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253CC" w14:textId="77777777" w:rsidR="009F7A72" w:rsidRPr="00EA6BD2" w:rsidRDefault="00D2614F">
      <w:pPr>
        <w:jc w:val="center"/>
        <w:rPr>
          <w:color w:val="0033CC"/>
          <w:sz w:val="28"/>
          <w:szCs w:val="28"/>
        </w:rPr>
      </w:pPr>
      <w:r w:rsidRPr="00EA6BD2">
        <w:rPr>
          <w:b/>
          <w:color w:val="0033CC"/>
          <w:sz w:val="28"/>
          <w:szCs w:val="28"/>
        </w:rPr>
        <w:t>COLBURN IN BLOOM 2026</w:t>
      </w:r>
      <w:r w:rsidRPr="00EA6BD2">
        <w:rPr>
          <w:b/>
          <w:color w:val="0033CC"/>
          <w:sz w:val="28"/>
          <w:szCs w:val="28"/>
        </w:rPr>
        <w:br/>
        <w:t>Best Kept Garden &amp; Scarecrow Competitions – Entry Form</w:t>
      </w:r>
    </w:p>
    <w:p w14:paraId="3F2571D5" w14:textId="77777777" w:rsidR="009F7A72" w:rsidRPr="00EA6BD2" w:rsidRDefault="00D2614F">
      <w:pPr>
        <w:rPr>
          <w:sz w:val="28"/>
          <w:szCs w:val="28"/>
        </w:rPr>
      </w:pPr>
      <w:r w:rsidRPr="00EA6BD2">
        <w:rPr>
          <w:b/>
          <w:sz w:val="28"/>
          <w:szCs w:val="28"/>
        </w:rPr>
        <w:t xml:space="preserve">Colburn Town Council </w:t>
      </w:r>
      <w:r w:rsidRPr="00EA6BD2">
        <w:rPr>
          <w:sz w:val="28"/>
          <w:szCs w:val="28"/>
        </w:rPr>
        <w:t>invites residents to enter the annual Colburn in Bloom competitions. Please complete the form below and return it to the Town Council Office by Tuesday 30 June.</w:t>
      </w:r>
    </w:p>
    <w:p w14:paraId="1A8CBF1D" w14:textId="77777777" w:rsidR="009F7A72" w:rsidRPr="00EA6BD2" w:rsidRDefault="00D2614F">
      <w:pPr>
        <w:pStyle w:val="Heading1"/>
      </w:pPr>
      <w:r w:rsidRPr="00EA6BD2">
        <w:t>Entrant Details</w:t>
      </w:r>
    </w:p>
    <w:p w14:paraId="248C80FF" w14:textId="77777777" w:rsidR="009F7A72" w:rsidRPr="00EA6BD2" w:rsidRDefault="00D2614F">
      <w:pPr>
        <w:rPr>
          <w:sz w:val="28"/>
          <w:szCs w:val="28"/>
        </w:rPr>
      </w:pPr>
      <w:r w:rsidRPr="00EA6BD2">
        <w:rPr>
          <w:sz w:val="28"/>
          <w:szCs w:val="28"/>
        </w:rPr>
        <w:t>Name: ________________________________________________</w:t>
      </w:r>
    </w:p>
    <w:p w14:paraId="3D3D78B9" w14:textId="77777777" w:rsidR="009F7A72" w:rsidRPr="00EA6BD2" w:rsidRDefault="00D2614F">
      <w:pPr>
        <w:rPr>
          <w:sz w:val="28"/>
          <w:szCs w:val="28"/>
        </w:rPr>
      </w:pPr>
      <w:r w:rsidRPr="00EA6BD2">
        <w:rPr>
          <w:sz w:val="28"/>
          <w:szCs w:val="28"/>
        </w:rPr>
        <w:t>Address: ______________________________________________</w:t>
      </w:r>
    </w:p>
    <w:p w14:paraId="7A4D32FC" w14:textId="77777777" w:rsidR="009F7A72" w:rsidRPr="00EA6BD2" w:rsidRDefault="00D2614F">
      <w:pPr>
        <w:rPr>
          <w:sz w:val="28"/>
          <w:szCs w:val="28"/>
        </w:rPr>
      </w:pPr>
      <w:r w:rsidRPr="00EA6BD2">
        <w:rPr>
          <w:sz w:val="28"/>
          <w:szCs w:val="28"/>
        </w:rPr>
        <w:t>______________________________________________________</w:t>
      </w:r>
    </w:p>
    <w:p w14:paraId="0D2B5B4A" w14:textId="346431B7" w:rsidR="00EA6BD2" w:rsidRPr="00EA6BD2" w:rsidRDefault="00EA6BD2">
      <w:pPr>
        <w:rPr>
          <w:sz w:val="28"/>
          <w:szCs w:val="28"/>
        </w:rPr>
      </w:pPr>
      <w:r w:rsidRPr="00EA6BD2">
        <w:rPr>
          <w:sz w:val="28"/>
          <w:szCs w:val="28"/>
        </w:rPr>
        <w:t>Post code</w:t>
      </w:r>
    </w:p>
    <w:p w14:paraId="7EA9EF52" w14:textId="41956A51" w:rsidR="009F7A72" w:rsidRPr="00EA6BD2" w:rsidRDefault="00D2614F">
      <w:pPr>
        <w:rPr>
          <w:sz w:val="28"/>
          <w:szCs w:val="28"/>
        </w:rPr>
      </w:pPr>
      <w:r w:rsidRPr="00EA6BD2">
        <w:rPr>
          <w:sz w:val="28"/>
          <w:szCs w:val="28"/>
        </w:rPr>
        <w:t>Telephone: __________________</w:t>
      </w:r>
      <w:r w:rsidR="00EA6BD2" w:rsidRPr="00EA6BD2">
        <w:rPr>
          <w:sz w:val="28"/>
          <w:szCs w:val="28"/>
        </w:rPr>
        <w:t>_______________________</w:t>
      </w:r>
      <w:proofErr w:type="gramStart"/>
      <w:r w:rsidRPr="00EA6BD2">
        <w:rPr>
          <w:sz w:val="28"/>
          <w:szCs w:val="28"/>
        </w:rPr>
        <w:t xml:space="preserve">  </w:t>
      </w:r>
      <w:r w:rsidR="00EA6BD2" w:rsidRPr="00EA6BD2">
        <w:rPr>
          <w:sz w:val="28"/>
          <w:szCs w:val="28"/>
        </w:rPr>
        <w:t xml:space="preserve">       </w:t>
      </w:r>
      <w:r w:rsidRPr="00EA6BD2">
        <w:rPr>
          <w:sz w:val="28"/>
          <w:szCs w:val="28"/>
        </w:rPr>
        <w:t xml:space="preserve">Email: </w:t>
      </w:r>
      <w:proofErr w:type="gramEnd"/>
      <w:r w:rsidRPr="00EA6BD2">
        <w:rPr>
          <w:sz w:val="28"/>
          <w:szCs w:val="28"/>
        </w:rPr>
        <w:t>_________________</w:t>
      </w:r>
      <w:r w:rsidR="00EA6BD2" w:rsidRPr="00EA6BD2">
        <w:rPr>
          <w:sz w:val="28"/>
          <w:szCs w:val="28"/>
        </w:rPr>
        <w:t>_______________</w:t>
      </w:r>
      <w:r w:rsidRPr="00EA6BD2">
        <w:rPr>
          <w:sz w:val="28"/>
          <w:szCs w:val="28"/>
        </w:rPr>
        <w:t>_</w:t>
      </w:r>
    </w:p>
    <w:p w14:paraId="584F0DB4" w14:textId="77777777" w:rsidR="009F7A72" w:rsidRPr="00EA6BD2" w:rsidRDefault="00D2614F">
      <w:pPr>
        <w:pStyle w:val="Heading1"/>
      </w:pPr>
      <w:r w:rsidRPr="00EA6BD2">
        <w:t>Competition Categories</w:t>
      </w:r>
    </w:p>
    <w:p w14:paraId="6BCDA866" w14:textId="77777777" w:rsidR="009F7A72" w:rsidRPr="00EA6BD2" w:rsidRDefault="00D2614F">
      <w:pPr>
        <w:rPr>
          <w:sz w:val="28"/>
          <w:szCs w:val="28"/>
        </w:rPr>
      </w:pPr>
      <w:r w:rsidRPr="00EA6BD2">
        <w:rPr>
          <w:sz w:val="28"/>
          <w:szCs w:val="28"/>
        </w:rPr>
        <w:t>☐ Small Garden</w:t>
      </w:r>
    </w:p>
    <w:p w14:paraId="4BC2547B" w14:textId="77777777" w:rsidR="009F7A72" w:rsidRPr="00EA6BD2" w:rsidRDefault="00D2614F">
      <w:pPr>
        <w:rPr>
          <w:sz w:val="28"/>
          <w:szCs w:val="28"/>
        </w:rPr>
      </w:pPr>
      <w:r w:rsidRPr="00EA6BD2">
        <w:rPr>
          <w:sz w:val="28"/>
          <w:szCs w:val="28"/>
        </w:rPr>
        <w:t>☐ Large Garden</w:t>
      </w:r>
    </w:p>
    <w:p w14:paraId="792FBD3C" w14:textId="77777777" w:rsidR="009F7A72" w:rsidRPr="00EA6BD2" w:rsidRDefault="00D2614F">
      <w:pPr>
        <w:rPr>
          <w:sz w:val="28"/>
          <w:szCs w:val="28"/>
          <w:lang w:val="nl-NL"/>
        </w:rPr>
      </w:pPr>
      <w:r w:rsidRPr="00EA6BD2">
        <w:rPr>
          <w:sz w:val="28"/>
          <w:szCs w:val="28"/>
          <w:lang w:val="nl-NL"/>
        </w:rPr>
        <w:t xml:space="preserve">☐ Best in </w:t>
      </w:r>
      <w:proofErr w:type="spellStart"/>
      <w:r w:rsidRPr="00EA6BD2">
        <w:rPr>
          <w:sz w:val="28"/>
          <w:szCs w:val="28"/>
          <w:lang w:val="nl-NL"/>
        </w:rPr>
        <w:t>Bloom</w:t>
      </w:r>
      <w:proofErr w:type="spellEnd"/>
    </w:p>
    <w:p w14:paraId="377B9CBC" w14:textId="77777777" w:rsidR="009F7A72" w:rsidRPr="00EA6BD2" w:rsidRDefault="00D2614F">
      <w:pPr>
        <w:rPr>
          <w:sz w:val="28"/>
          <w:szCs w:val="28"/>
          <w:lang w:val="nl-NL"/>
        </w:rPr>
      </w:pPr>
      <w:r w:rsidRPr="00EA6BD2">
        <w:rPr>
          <w:sz w:val="28"/>
          <w:szCs w:val="28"/>
          <w:lang w:val="nl-NL"/>
        </w:rPr>
        <w:t xml:space="preserve">☐ Best </w:t>
      </w:r>
      <w:proofErr w:type="spellStart"/>
      <w:r w:rsidRPr="00EA6BD2">
        <w:rPr>
          <w:sz w:val="28"/>
          <w:szCs w:val="28"/>
          <w:lang w:val="nl-NL"/>
        </w:rPr>
        <w:t>Vegetable</w:t>
      </w:r>
      <w:proofErr w:type="spellEnd"/>
      <w:r w:rsidRPr="00EA6BD2">
        <w:rPr>
          <w:sz w:val="28"/>
          <w:szCs w:val="28"/>
          <w:lang w:val="nl-NL"/>
        </w:rPr>
        <w:t xml:space="preserve"> Garden</w:t>
      </w:r>
    </w:p>
    <w:p w14:paraId="1C38AE8B" w14:textId="77777777" w:rsidR="009F7A72" w:rsidRPr="00EA6BD2" w:rsidRDefault="00D2614F">
      <w:pPr>
        <w:rPr>
          <w:sz w:val="28"/>
          <w:szCs w:val="28"/>
        </w:rPr>
      </w:pPr>
      <w:r w:rsidRPr="00EA6BD2">
        <w:rPr>
          <w:sz w:val="28"/>
          <w:szCs w:val="28"/>
        </w:rPr>
        <w:t>☐ Hanging Baskets</w:t>
      </w:r>
    </w:p>
    <w:p w14:paraId="458CC098" w14:textId="77777777" w:rsidR="009F7A72" w:rsidRPr="00EA6BD2" w:rsidRDefault="00D2614F">
      <w:pPr>
        <w:rPr>
          <w:sz w:val="28"/>
          <w:szCs w:val="28"/>
        </w:rPr>
      </w:pPr>
      <w:r w:rsidRPr="00EA6BD2">
        <w:rPr>
          <w:sz w:val="28"/>
          <w:szCs w:val="28"/>
        </w:rPr>
        <w:t>☐ Sunflower with Biggest Head</w:t>
      </w:r>
    </w:p>
    <w:p w14:paraId="43C5669A" w14:textId="77777777" w:rsidR="009F7A72" w:rsidRPr="00EA6BD2" w:rsidRDefault="00D2614F">
      <w:pPr>
        <w:rPr>
          <w:sz w:val="28"/>
          <w:szCs w:val="28"/>
        </w:rPr>
      </w:pPr>
      <w:r w:rsidRPr="00EA6BD2">
        <w:rPr>
          <w:sz w:val="28"/>
          <w:szCs w:val="28"/>
        </w:rPr>
        <w:t>☐ Scarecrow Competition (Theme: SPACE)</w:t>
      </w:r>
    </w:p>
    <w:p w14:paraId="06FE048E" w14:textId="65DB772D" w:rsidR="009F7A72" w:rsidRPr="00EA6BD2" w:rsidRDefault="00B2422A">
      <w:pPr>
        <w:rPr>
          <w:sz w:val="28"/>
          <w:szCs w:val="28"/>
        </w:rPr>
      </w:pPr>
      <w:r w:rsidRPr="00EA6BD2">
        <w:rPr>
          <w:sz w:val="28"/>
          <w:szCs w:val="28"/>
        </w:rPr>
        <w:t>Y</w:t>
      </w:r>
      <w:r w:rsidR="00D2614F" w:rsidRPr="00EA6BD2">
        <w:rPr>
          <w:sz w:val="28"/>
          <w:szCs w:val="28"/>
        </w:rPr>
        <w:t xml:space="preserve">ou may enter either the Small Garden or Large Garden </w:t>
      </w:r>
      <w:r w:rsidR="00EA6BD2" w:rsidRPr="00EA6BD2">
        <w:rPr>
          <w:sz w:val="28"/>
          <w:szCs w:val="28"/>
        </w:rPr>
        <w:t>category,</w:t>
      </w:r>
      <w:r w:rsidR="00D2614F" w:rsidRPr="00EA6BD2">
        <w:rPr>
          <w:sz w:val="28"/>
          <w:szCs w:val="28"/>
        </w:rPr>
        <w:t xml:space="preserve"> not both.</w:t>
      </w:r>
      <w:r w:rsidR="00EA6BD2" w:rsidRPr="00EA6BD2">
        <w:rPr>
          <w:sz w:val="28"/>
          <w:szCs w:val="28"/>
        </w:rPr>
        <w:t xml:space="preserve"> Unless you have 2 separate gardens.</w:t>
      </w:r>
    </w:p>
    <w:p w14:paraId="5A01708F" w14:textId="77777777" w:rsidR="009F7A72" w:rsidRPr="00EA6BD2" w:rsidRDefault="00D2614F">
      <w:pPr>
        <w:pStyle w:val="Heading1"/>
      </w:pPr>
      <w:r w:rsidRPr="00EA6BD2">
        <w:lastRenderedPageBreak/>
        <w:t>On-the-Day Entries (£1 per entry)</w:t>
      </w:r>
    </w:p>
    <w:p w14:paraId="044807E7" w14:textId="77777777" w:rsidR="009F7A72" w:rsidRPr="00EA6BD2" w:rsidRDefault="00D2614F">
      <w:pPr>
        <w:rPr>
          <w:sz w:val="28"/>
          <w:szCs w:val="28"/>
        </w:rPr>
      </w:pPr>
      <w:r w:rsidRPr="00EA6BD2">
        <w:rPr>
          <w:sz w:val="28"/>
          <w:szCs w:val="28"/>
        </w:rPr>
        <w:t>Only the following on-the-day competition entries are subject to the £1.00 entry fee:</w:t>
      </w:r>
    </w:p>
    <w:p w14:paraId="5A63D640" w14:textId="77777777" w:rsidR="009F7A72" w:rsidRPr="00EA6BD2" w:rsidRDefault="00D2614F">
      <w:pPr>
        <w:rPr>
          <w:sz w:val="28"/>
          <w:szCs w:val="28"/>
        </w:rPr>
      </w:pPr>
      <w:r w:rsidRPr="00EA6BD2">
        <w:rPr>
          <w:sz w:val="28"/>
          <w:szCs w:val="28"/>
        </w:rPr>
        <w:t>☐ 8" Victoria Sponge Cake with Jam (no cream)</w:t>
      </w:r>
    </w:p>
    <w:p w14:paraId="431F2AF8" w14:textId="77777777" w:rsidR="009F7A72" w:rsidRPr="00EA6BD2" w:rsidRDefault="00D2614F">
      <w:pPr>
        <w:rPr>
          <w:sz w:val="28"/>
          <w:szCs w:val="28"/>
        </w:rPr>
      </w:pPr>
      <w:r w:rsidRPr="00EA6BD2">
        <w:rPr>
          <w:sz w:val="28"/>
          <w:szCs w:val="28"/>
        </w:rPr>
        <w:t>☐ Hand Crafted Item</w:t>
      </w:r>
    </w:p>
    <w:p w14:paraId="1DC03E25" w14:textId="77777777" w:rsidR="009F7A72" w:rsidRPr="00EA6BD2" w:rsidRDefault="00D2614F">
      <w:pPr>
        <w:rPr>
          <w:sz w:val="28"/>
          <w:szCs w:val="28"/>
        </w:rPr>
      </w:pPr>
      <w:r w:rsidRPr="00EA6BD2">
        <w:rPr>
          <w:sz w:val="28"/>
          <w:szCs w:val="28"/>
        </w:rPr>
        <w:t>☐ Floral Corsage</w:t>
      </w:r>
    </w:p>
    <w:p w14:paraId="731CC0F1" w14:textId="77777777" w:rsidR="009F7A72" w:rsidRPr="00EA6BD2" w:rsidRDefault="00D2614F">
      <w:pPr>
        <w:rPr>
          <w:sz w:val="28"/>
          <w:szCs w:val="28"/>
        </w:rPr>
      </w:pPr>
      <w:r w:rsidRPr="00EA6BD2">
        <w:rPr>
          <w:sz w:val="28"/>
          <w:szCs w:val="28"/>
        </w:rPr>
        <w:t>☐ Homemade Jam or Homemade Chutney</w:t>
      </w:r>
    </w:p>
    <w:p w14:paraId="3122E3E6" w14:textId="77777777" w:rsidR="009F7A72" w:rsidRPr="00EA6BD2" w:rsidRDefault="00D2614F">
      <w:pPr>
        <w:rPr>
          <w:sz w:val="28"/>
          <w:szCs w:val="28"/>
        </w:rPr>
      </w:pPr>
      <w:r w:rsidRPr="00EA6BD2">
        <w:rPr>
          <w:sz w:val="28"/>
          <w:szCs w:val="28"/>
        </w:rPr>
        <w:t>☐ Best Three Home-Grown Floral Stems of the Same Flower in a Vase</w:t>
      </w:r>
    </w:p>
    <w:p w14:paraId="228DBC42" w14:textId="77777777" w:rsidR="009F7A72" w:rsidRPr="00EA6BD2" w:rsidRDefault="00D2614F">
      <w:pPr>
        <w:pStyle w:val="Heading1"/>
      </w:pPr>
      <w:r w:rsidRPr="00EA6BD2">
        <w:t>Important Information</w:t>
      </w:r>
    </w:p>
    <w:p w14:paraId="327BF151" w14:textId="01B5ABC4" w:rsidR="009F7A72" w:rsidRPr="00EA6BD2" w:rsidRDefault="00B2422A">
      <w:pPr>
        <w:rPr>
          <w:sz w:val="28"/>
          <w:szCs w:val="28"/>
        </w:rPr>
      </w:pPr>
      <w:r w:rsidRPr="00EA6BD2">
        <w:rPr>
          <w:sz w:val="28"/>
          <w:szCs w:val="28"/>
        </w:rPr>
        <w:t>Garden and scarecrow judging will take place w/c 6</w:t>
      </w:r>
      <w:r w:rsidRPr="00EA6BD2">
        <w:rPr>
          <w:sz w:val="28"/>
          <w:szCs w:val="28"/>
          <w:vertAlign w:val="superscript"/>
        </w:rPr>
        <w:t>th</w:t>
      </w:r>
      <w:r w:rsidRPr="00EA6BD2">
        <w:rPr>
          <w:sz w:val="28"/>
          <w:szCs w:val="28"/>
        </w:rPr>
        <w:t xml:space="preserve"> July</w:t>
      </w:r>
      <w:r w:rsidR="00D2614F" w:rsidRPr="00EA6BD2">
        <w:rPr>
          <w:sz w:val="28"/>
          <w:szCs w:val="28"/>
        </w:rPr>
        <w:t>.</w:t>
      </w:r>
    </w:p>
    <w:p w14:paraId="57E572E3" w14:textId="523C563C" w:rsidR="009F7A72" w:rsidRPr="00EA6BD2" w:rsidRDefault="00D2614F">
      <w:pPr>
        <w:rPr>
          <w:sz w:val="28"/>
          <w:szCs w:val="28"/>
        </w:rPr>
      </w:pPr>
      <w:r w:rsidRPr="00EA6BD2">
        <w:rPr>
          <w:sz w:val="28"/>
          <w:szCs w:val="28"/>
        </w:rPr>
        <w:t xml:space="preserve">All </w:t>
      </w:r>
      <w:r w:rsidR="00B2422A" w:rsidRPr="00EA6BD2">
        <w:rPr>
          <w:sz w:val="28"/>
          <w:szCs w:val="28"/>
        </w:rPr>
        <w:t xml:space="preserve">on the day </w:t>
      </w:r>
      <w:r w:rsidRPr="00EA6BD2">
        <w:rPr>
          <w:sz w:val="28"/>
          <w:szCs w:val="28"/>
        </w:rPr>
        <w:t xml:space="preserve">entries must be benched between 1:15 pm and </w:t>
      </w:r>
      <w:r w:rsidR="00EA6BD2">
        <w:rPr>
          <w:sz w:val="28"/>
          <w:szCs w:val="28"/>
        </w:rPr>
        <w:t>1.45</w:t>
      </w:r>
      <w:r w:rsidRPr="00EA6BD2">
        <w:rPr>
          <w:sz w:val="28"/>
          <w:szCs w:val="28"/>
        </w:rPr>
        <w:t xml:space="preserve"> pm for judging.</w:t>
      </w:r>
    </w:p>
    <w:p w14:paraId="18754CBA" w14:textId="77777777" w:rsidR="009F7A72" w:rsidRPr="00EA6BD2" w:rsidRDefault="00D2614F">
      <w:pPr>
        <w:rPr>
          <w:sz w:val="28"/>
          <w:szCs w:val="28"/>
        </w:rPr>
      </w:pPr>
      <w:r w:rsidRPr="00EA6BD2">
        <w:rPr>
          <w:sz w:val="28"/>
          <w:szCs w:val="28"/>
        </w:rPr>
        <w:t>Afternoon tea will be available between 2:00 pm and 4:00 pm in the Village Hall.</w:t>
      </w:r>
    </w:p>
    <w:p w14:paraId="670D4260" w14:textId="77777777" w:rsidR="009F7A72" w:rsidRPr="00EA6BD2" w:rsidRDefault="00D2614F">
      <w:pPr>
        <w:rPr>
          <w:sz w:val="28"/>
          <w:szCs w:val="28"/>
        </w:rPr>
      </w:pPr>
      <w:r w:rsidRPr="00EA6BD2">
        <w:rPr>
          <w:sz w:val="28"/>
          <w:szCs w:val="28"/>
        </w:rPr>
        <w:t>Prize presentation will take place on Saturday 11 July at Colburn Village Hall.</w:t>
      </w:r>
    </w:p>
    <w:p w14:paraId="32B79C03" w14:textId="77777777" w:rsidR="00EA6BD2" w:rsidRPr="00EA6BD2" w:rsidRDefault="00EA6BD2">
      <w:pPr>
        <w:rPr>
          <w:sz w:val="28"/>
          <w:szCs w:val="28"/>
        </w:rPr>
      </w:pPr>
    </w:p>
    <w:sectPr w:rsidR="00EA6BD2" w:rsidRPr="00EA6BD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2906807">
    <w:abstractNumId w:val="8"/>
  </w:num>
  <w:num w:numId="2" w16cid:durableId="442727583">
    <w:abstractNumId w:val="6"/>
  </w:num>
  <w:num w:numId="3" w16cid:durableId="1464231933">
    <w:abstractNumId w:val="5"/>
  </w:num>
  <w:num w:numId="4" w16cid:durableId="1071850020">
    <w:abstractNumId w:val="4"/>
  </w:num>
  <w:num w:numId="5" w16cid:durableId="378555608">
    <w:abstractNumId w:val="7"/>
  </w:num>
  <w:num w:numId="6" w16cid:durableId="141125180">
    <w:abstractNumId w:val="3"/>
  </w:num>
  <w:num w:numId="7" w16cid:durableId="1272976502">
    <w:abstractNumId w:val="2"/>
  </w:num>
  <w:num w:numId="8" w16cid:durableId="1974942688">
    <w:abstractNumId w:val="1"/>
  </w:num>
  <w:num w:numId="9" w16cid:durableId="9890977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55691F"/>
    <w:rsid w:val="008A1F3C"/>
    <w:rsid w:val="009F7A72"/>
    <w:rsid w:val="00AA1D8D"/>
    <w:rsid w:val="00B2422A"/>
    <w:rsid w:val="00B47730"/>
    <w:rsid w:val="00CB0664"/>
    <w:rsid w:val="00D2614F"/>
    <w:rsid w:val="00EA6BD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59EAFC6"/>
  <w14:defaultImageDpi w14:val="300"/>
  <w15:docId w15:val="{B24838F7-FE7D-44BF-82C9-88D346A18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219</Words>
  <Characters>1251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1468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Philippa Graves</cp:lastModifiedBy>
  <cp:revision>2</cp:revision>
  <cp:lastPrinted>2026-06-04T08:50:00Z</cp:lastPrinted>
  <dcterms:created xsi:type="dcterms:W3CDTF">2026-06-04T08:58:00Z</dcterms:created>
  <dcterms:modified xsi:type="dcterms:W3CDTF">2026-06-04T08:58:00Z</dcterms:modified>
  <cp:category/>
</cp:coreProperties>
</file>